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F381" w14:textId="77777777" w:rsidR="00B23B50" w:rsidRPr="00623CD7" w:rsidRDefault="00000000">
      <w:pPr>
        <w:pStyle w:val="Titre1"/>
        <w:rPr>
          <w:rFonts w:cstheme="majorHAnsi"/>
          <w:lang w:val="fr-FR"/>
        </w:rPr>
      </w:pPr>
      <w:r w:rsidRPr="00623CD7">
        <w:rPr>
          <w:rFonts w:cstheme="majorHAnsi"/>
          <w:lang w:val="fr-FR"/>
        </w:rPr>
        <w:t>Formulaire de réclamation - Formation</w:t>
      </w:r>
    </w:p>
    <w:p w14:paraId="05A27F86" w14:textId="71E75EB8" w:rsidR="00B23B50" w:rsidRPr="00623CD7" w:rsidRDefault="00000000">
      <w:pPr>
        <w:rPr>
          <w:rFonts w:asciiTheme="majorHAnsi" w:hAnsiTheme="majorHAnsi" w:cstheme="majorHAnsi"/>
          <w:lang w:val="fr-FR"/>
        </w:rPr>
      </w:pPr>
      <w:r w:rsidRPr="00623CD7">
        <w:rPr>
          <w:rFonts w:asciiTheme="majorHAnsi" w:hAnsiTheme="majorHAnsi" w:cstheme="majorHAnsi"/>
          <w:lang w:val="fr-FR"/>
        </w:rPr>
        <w:t>Ce formulaire permet de signaler toute réclamation liée à une action de formation. Les informations recueillies contribueront à l’amélioration continue de la qualité de nos prestations.</w:t>
      </w:r>
    </w:p>
    <w:p w14:paraId="4602DB1F" w14:textId="77777777" w:rsidR="00B23B50" w:rsidRPr="00623CD7" w:rsidRDefault="00000000">
      <w:pPr>
        <w:pStyle w:val="Titre2"/>
        <w:rPr>
          <w:rFonts w:cstheme="majorHAnsi"/>
          <w:lang w:val="fr-FR"/>
        </w:rPr>
      </w:pPr>
      <w:r w:rsidRPr="00623CD7">
        <w:rPr>
          <w:rFonts w:cstheme="majorHAnsi"/>
          <w:lang w:val="fr-FR"/>
        </w:rPr>
        <w:t>1. Informations sur le réclamant</w:t>
      </w:r>
    </w:p>
    <w:p w14:paraId="769D0AE0" w14:textId="77777777" w:rsidR="00B23B50" w:rsidRPr="00623CD7" w:rsidRDefault="00000000">
      <w:pPr>
        <w:rPr>
          <w:rFonts w:asciiTheme="majorHAnsi" w:hAnsiTheme="majorHAnsi" w:cstheme="majorHAnsi"/>
          <w:lang w:val="fr-FR"/>
        </w:rPr>
      </w:pPr>
      <w:r w:rsidRPr="00623CD7">
        <w:rPr>
          <w:rFonts w:asciiTheme="majorHAnsi" w:hAnsiTheme="majorHAnsi" w:cstheme="majorHAnsi"/>
          <w:lang w:val="fr-FR"/>
        </w:rPr>
        <w:t>Nom et prénom : ____________________________________________</w:t>
      </w:r>
    </w:p>
    <w:p w14:paraId="01B732AF" w14:textId="7D7510AD" w:rsidR="00B23B50" w:rsidRPr="00623CD7" w:rsidRDefault="00000000">
      <w:pPr>
        <w:rPr>
          <w:rFonts w:asciiTheme="majorHAnsi" w:hAnsiTheme="majorHAnsi" w:cstheme="majorHAnsi"/>
          <w:lang w:val="fr-FR"/>
        </w:rPr>
      </w:pPr>
      <w:r w:rsidRPr="00623CD7">
        <w:rPr>
          <w:rFonts w:asciiTheme="majorHAnsi" w:hAnsiTheme="majorHAnsi" w:cstheme="majorHAnsi"/>
          <w:lang w:val="fr-FR"/>
        </w:rPr>
        <w:t>Entreprise: _________________________________</w:t>
      </w:r>
    </w:p>
    <w:p w14:paraId="6C200810" w14:textId="77777777" w:rsidR="00B23B50" w:rsidRPr="00623CD7" w:rsidRDefault="00000000">
      <w:pPr>
        <w:rPr>
          <w:rFonts w:asciiTheme="majorHAnsi" w:hAnsiTheme="majorHAnsi" w:cstheme="majorHAnsi"/>
          <w:lang w:val="fr-FR"/>
        </w:rPr>
      </w:pPr>
      <w:r w:rsidRPr="00623CD7">
        <w:rPr>
          <w:rFonts w:asciiTheme="majorHAnsi" w:hAnsiTheme="majorHAnsi" w:cstheme="majorHAnsi"/>
          <w:lang w:val="fr-FR"/>
        </w:rPr>
        <w:t>Fonction : _________________________________________________</w:t>
      </w:r>
    </w:p>
    <w:p w14:paraId="23E23944" w14:textId="77777777" w:rsidR="00B23B50" w:rsidRPr="00623CD7" w:rsidRDefault="00000000">
      <w:pPr>
        <w:rPr>
          <w:rFonts w:asciiTheme="majorHAnsi" w:hAnsiTheme="majorHAnsi" w:cstheme="majorHAnsi"/>
          <w:lang w:val="fr-FR"/>
        </w:rPr>
      </w:pPr>
      <w:r w:rsidRPr="00623CD7">
        <w:rPr>
          <w:rFonts w:asciiTheme="majorHAnsi" w:hAnsiTheme="majorHAnsi" w:cstheme="majorHAnsi"/>
          <w:lang w:val="fr-FR"/>
        </w:rPr>
        <w:t>Téléphone : ______________________  Email : ___________________</w:t>
      </w:r>
    </w:p>
    <w:p w14:paraId="38BB9C07" w14:textId="77777777" w:rsidR="00B23B50" w:rsidRPr="00623CD7" w:rsidRDefault="00000000">
      <w:pPr>
        <w:rPr>
          <w:rFonts w:asciiTheme="majorHAnsi" w:hAnsiTheme="majorHAnsi" w:cstheme="majorHAnsi"/>
          <w:lang w:val="fr-FR"/>
        </w:rPr>
      </w:pPr>
      <w:r w:rsidRPr="00623CD7">
        <w:rPr>
          <w:rFonts w:asciiTheme="majorHAnsi" w:hAnsiTheme="majorHAnsi" w:cstheme="majorHAnsi"/>
          <w:lang w:val="fr-FR"/>
        </w:rPr>
        <w:t>Date de la réclamation : _____________________________________</w:t>
      </w:r>
    </w:p>
    <w:p w14:paraId="105D8679" w14:textId="77777777" w:rsidR="00B23B50" w:rsidRPr="00623CD7" w:rsidRDefault="00000000">
      <w:pPr>
        <w:pStyle w:val="Titre2"/>
        <w:rPr>
          <w:rFonts w:cstheme="majorHAnsi"/>
          <w:lang w:val="fr-FR"/>
        </w:rPr>
      </w:pPr>
      <w:r w:rsidRPr="00623CD7">
        <w:rPr>
          <w:rFonts w:cstheme="majorHAnsi"/>
          <w:lang w:val="fr-FR"/>
        </w:rPr>
        <w:t>2. Objet de la réclamation</w:t>
      </w:r>
    </w:p>
    <w:p w14:paraId="6EFC7FD5" w14:textId="77777777" w:rsidR="00B23B50" w:rsidRPr="00623CD7" w:rsidRDefault="00000000">
      <w:pPr>
        <w:rPr>
          <w:rFonts w:asciiTheme="majorHAnsi" w:hAnsiTheme="majorHAnsi" w:cstheme="majorHAnsi"/>
          <w:lang w:val="fr-FR"/>
        </w:rPr>
      </w:pPr>
      <w:r w:rsidRPr="00623CD7">
        <w:rPr>
          <w:rFonts w:asciiTheme="majorHAnsi" w:hAnsiTheme="majorHAnsi" w:cstheme="majorHAnsi"/>
          <w:lang w:val="fr-FR"/>
        </w:rPr>
        <w:t>Intitulé de la formation concernée : ___________________________</w:t>
      </w:r>
    </w:p>
    <w:p w14:paraId="67C11134" w14:textId="77777777" w:rsidR="00B23B50" w:rsidRPr="00623CD7" w:rsidRDefault="00000000">
      <w:pPr>
        <w:rPr>
          <w:rFonts w:asciiTheme="majorHAnsi" w:hAnsiTheme="majorHAnsi" w:cstheme="majorHAnsi"/>
          <w:lang w:val="fr-FR"/>
        </w:rPr>
      </w:pPr>
      <w:r w:rsidRPr="00623CD7">
        <w:rPr>
          <w:rFonts w:asciiTheme="majorHAnsi" w:hAnsiTheme="majorHAnsi" w:cstheme="majorHAnsi"/>
          <w:lang w:val="fr-FR"/>
        </w:rPr>
        <w:t>Date(s) de la formation : ______________________________________</w:t>
      </w:r>
    </w:p>
    <w:p w14:paraId="74BDD76C" w14:textId="26C6AC1B" w:rsidR="00B23B50" w:rsidRPr="00623CD7" w:rsidRDefault="00000000">
      <w:pPr>
        <w:rPr>
          <w:rFonts w:asciiTheme="majorHAnsi" w:hAnsiTheme="majorHAnsi" w:cstheme="majorHAnsi"/>
          <w:lang w:val="fr-FR"/>
        </w:rPr>
      </w:pPr>
      <w:r w:rsidRPr="00623CD7">
        <w:rPr>
          <w:rFonts w:asciiTheme="majorHAnsi" w:hAnsiTheme="majorHAnsi" w:cstheme="majorHAnsi"/>
          <w:lang w:val="fr-FR"/>
        </w:rPr>
        <w:t>Formateur / intervenant concerné</w:t>
      </w:r>
      <w:r w:rsidR="00623CD7">
        <w:rPr>
          <w:rFonts w:asciiTheme="majorHAnsi" w:hAnsiTheme="majorHAnsi" w:cstheme="majorHAnsi"/>
          <w:lang w:val="fr-FR"/>
        </w:rPr>
        <w:t xml:space="preserve"> </w:t>
      </w:r>
      <w:r w:rsidRPr="00623CD7">
        <w:rPr>
          <w:rFonts w:asciiTheme="majorHAnsi" w:hAnsiTheme="majorHAnsi" w:cstheme="majorHAnsi"/>
          <w:lang w:val="fr-FR"/>
        </w:rPr>
        <w:t>: ______________</w:t>
      </w:r>
    </w:p>
    <w:p w14:paraId="31FE3AC7" w14:textId="538383D6" w:rsidR="00B23B50" w:rsidRPr="00623CD7" w:rsidRDefault="00000000">
      <w:pPr>
        <w:rPr>
          <w:rFonts w:asciiTheme="majorHAnsi" w:hAnsiTheme="majorHAnsi" w:cstheme="majorHAnsi"/>
          <w:lang w:val="fr-FR"/>
        </w:rPr>
      </w:pPr>
      <w:r w:rsidRPr="00623CD7">
        <w:rPr>
          <w:rFonts w:asciiTheme="majorHAnsi" w:hAnsiTheme="majorHAnsi" w:cstheme="majorHAnsi"/>
          <w:lang w:val="fr-FR"/>
        </w:rPr>
        <w:t xml:space="preserve">Nature de la réclamation : </w:t>
      </w:r>
      <w:r w:rsidRPr="00623CD7">
        <w:rPr>
          <w:rFonts w:ascii="Segoe UI Symbol" w:hAnsi="Segoe UI Symbol" w:cs="Segoe UI Symbol"/>
          <w:lang w:val="fr-FR"/>
        </w:rPr>
        <w:t>☐</w:t>
      </w:r>
      <w:r w:rsidRPr="00623CD7">
        <w:rPr>
          <w:rFonts w:asciiTheme="majorHAnsi" w:hAnsiTheme="majorHAnsi" w:cstheme="majorHAnsi"/>
          <w:lang w:val="fr-FR"/>
        </w:rPr>
        <w:t xml:space="preserve"> Organisation  </w:t>
      </w:r>
      <w:r w:rsidRPr="00623CD7">
        <w:rPr>
          <w:rFonts w:ascii="Segoe UI Symbol" w:hAnsi="Segoe UI Symbol" w:cs="Segoe UI Symbol"/>
          <w:lang w:val="fr-FR"/>
        </w:rPr>
        <w:t>☐</w:t>
      </w:r>
      <w:r w:rsidRPr="00623CD7">
        <w:rPr>
          <w:rFonts w:asciiTheme="majorHAnsi" w:hAnsiTheme="majorHAnsi" w:cstheme="majorHAnsi"/>
          <w:lang w:val="fr-FR"/>
        </w:rPr>
        <w:t xml:space="preserve"> Contenu  </w:t>
      </w:r>
      <w:r w:rsidRPr="00623CD7">
        <w:rPr>
          <w:rFonts w:ascii="Segoe UI Symbol" w:hAnsi="Segoe UI Symbol" w:cs="Segoe UI Symbol"/>
          <w:lang w:val="fr-FR"/>
        </w:rPr>
        <w:t>☐</w:t>
      </w:r>
      <w:r w:rsidRPr="00623CD7">
        <w:rPr>
          <w:rFonts w:asciiTheme="majorHAnsi" w:hAnsiTheme="majorHAnsi" w:cstheme="majorHAnsi"/>
          <w:lang w:val="fr-FR"/>
        </w:rPr>
        <w:t xml:space="preserve"> Formateur  </w:t>
      </w:r>
      <w:r w:rsidRPr="00623CD7">
        <w:rPr>
          <w:rFonts w:ascii="Segoe UI Symbol" w:hAnsi="Segoe UI Symbol" w:cs="Segoe UI Symbol"/>
          <w:lang w:val="fr-FR"/>
        </w:rPr>
        <w:t>☐</w:t>
      </w:r>
      <w:r w:rsidRPr="00623CD7">
        <w:rPr>
          <w:rFonts w:asciiTheme="majorHAnsi" w:hAnsiTheme="majorHAnsi" w:cstheme="majorHAnsi"/>
          <w:lang w:val="fr-FR"/>
        </w:rPr>
        <w:t xml:space="preserve"> Logistique  </w:t>
      </w:r>
      <w:r w:rsidRPr="00623CD7">
        <w:rPr>
          <w:rFonts w:ascii="Segoe UI Symbol" w:hAnsi="Segoe UI Symbol" w:cs="Segoe UI Symbol"/>
          <w:lang w:val="fr-FR"/>
        </w:rPr>
        <w:t>☐</w:t>
      </w:r>
      <w:r w:rsidRPr="00623CD7">
        <w:rPr>
          <w:rFonts w:asciiTheme="majorHAnsi" w:hAnsiTheme="majorHAnsi" w:cstheme="majorHAnsi"/>
          <w:lang w:val="fr-FR"/>
        </w:rPr>
        <w:t xml:space="preserve"> Autre : </w:t>
      </w:r>
      <w:r w:rsidR="00623CD7" w:rsidRPr="00623CD7">
        <w:rPr>
          <w:rFonts w:asciiTheme="majorHAnsi" w:hAnsiTheme="majorHAnsi" w:cstheme="majorHAnsi"/>
          <w:lang w:val="fr-FR"/>
        </w:rPr>
        <w:t>______________________________________________________________________________</w:t>
      </w:r>
    </w:p>
    <w:p w14:paraId="0121B78B" w14:textId="77777777" w:rsidR="00B23B50" w:rsidRPr="00623CD7" w:rsidRDefault="00000000">
      <w:pPr>
        <w:pStyle w:val="Titre2"/>
        <w:rPr>
          <w:rFonts w:cstheme="majorHAnsi"/>
          <w:lang w:val="fr-FR"/>
        </w:rPr>
      </w:pPr>
      <w:r w:rsidRPr="00623CD7">
        <w:rPr>
          <w:rFonts w:cstheme="majorHAnsi"/>
          <w:lang w:val="fr-FR"/>
        </w:rPr>
        <w:t>3. Description de la réclamation</w:t>
      </w:r>
    </w:p>
    <w:p w14:paraId="058AFB68" w14:textId="77777777" w:rsidR="00B23B50" w:rsidRPr="00623CD7" w:rsidRDefault="00000000">
      <w:pPr>
        <w:rPr>
          <w:rFonts w:asciiTheme="majorHAnsi" w:hAnsiTheme="majorHAnsi" w:cstheme="majorHAnsi"/>
          <w:lang w:val="fr-FR"/>
        </w:rPr>
      </w:pPr>
      <w:r w:rsidRPr="00623CD7">
        <w:rPr>
          <w:rFonts w:asciiTheme="majorHAnsi" w:hAnsiTheme="majorHAnsi" w:cstheme="majorHAnsi"/>
          <w:lang w:val="fr-FR"/>
        </w:rPr>
        <w:t>Décrivez précisément le motif de votre réclamation :</w:t>
      </w:r>
    </w:p>
    <w:p w14:paraId="3FDB8931" w14:textId="08201BB1" w:rsidR="00B23B50" w:rsidRPr="00623CD7" w:rsidRDefault="00000000">
      <w:pPr>
        <w:rPr>
          <w:rFonts w:asciiTheme="majorHAnsi" w:hAnsiTheme="majorHAnsi" w:cstheme="majorHAnsi"/>
          <w:lang w:val="fr-FR"/>
        </w:rPr>
      </w:pPr>
      <w:r w:rsidRPr="00623CD7">
        <w:rPr>
          <w:rFonts w:asciiTheme="majorHAnsi" w:hAnsiTheme="majorHAnsi" w:cstheme="majorHAnsi"/>
          <w:lang w:val="fr-FR"/>
        </w:rPr>
        <w:br/>
      </w:r>
      <w:r w:rsidR="00623CD7" w:rsidRPr="00623CD7">
        <w:rPr>
          <w:rFonts w:asciiTheme="majorHAnsi" w:hAnsiTheme="majorHAnsi" w:cstheme="majorHAnsi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23CD7">
        <w:rPr>
          <w:rFonts w:asciiTheme="majorHAnsi" w:hAnsiTheme="majorHAnsi" w:cstheme="majorHAnsi"/>
          <w:lang w:val="fr-FR"/>
        </w:rPr>
        <w:br/>
      </w:r>
    </w:p>
    <w:p w14:paraId="642AFBEA" w14:textId="77777777" w:rsidR="00B23B50" w:rsidRPr="00623CD7" w:rsidRDefault="00000000">
      <w:pPr>
        <w:pStyle w:val="Titre2"/>
        <w:rPr>
          <w:rFonts w:cstheme="majorHAnsi"/>
          <w:lang w:val="fr-FR"/>
        </w:rPr>
      </w:pPr>
      <w:r w:rsidRPr="00623CD7">
        <w:rPr>
          <w:rFonts w:cstheme="majorHAnsi"/>
          <w:lang w:val="fr-FR"/>
        </w:rPr>
        <w:t>4. Attentes ou propositions</w:t>
      </w:r>
    </w:p>
    <w:p w14:paraId="600F3C2A" w14:textId="77777777" w:rsidR="00B23B50" w:rsidRPr="00623CD7" w:rsidRDefault="00000000">
      <w:pPr>
        <w:rPr>
          <w:rFonts w:asciiTheme="majorHAnsi" w:hAnsiTheme="majorHAnsi" w:cstheme="majorHAnsi"/>
          <w:lang w:val="fr-FR"/>
        </w:rPr>
      </w:pPr>
      <w:r w:rsidRPr="00623CD7">
        <w:rPr>
          <w:rFonts w:asciiTheme="majorHAnsi" w:hAnsiTheme="majorHAnsi" w:cstheme="majorHAnsi"/>
          <w:lang w:val="fr-FR"/>
        </w:rPr>
        <w:t>Exprimez vos attentes, suggestions ou propositions de résolution :</w:t>
      </w:r>
    </w:p>
    <w:p w14:paraId="4383F046" w14:textId="5A0085A6" w:rsidR="00B23B50" w:rsidRPr="00623CD7" w:rsidRDefault="00000000">
      <w:pPr>
        <w:rPr>
          <w:rFonts w:asciiTheme="majorHAnsi" w:hAnsiTheme="majorHAnsi" w:cstheme="majorHAnsi"/>
          <w:lang w:val="fr-FR"/>
        </w:rPr>
      </w:pPr>
      <w:r w:rsidRPr="00623CD7">
        <w:rPr>
          <w:rFonts w:asciiTheme="majorHAnsi" w:hAnsiTheme="majorHAnsi" w:cstheme="majorHAnsi"/>
          <w:lang w:val="fr-FR"/>
        </w:rPr>
        <w:br/>
      </w:r>
      <w:r w:rsidR="00623CD7" w:rsidRPr="00623CD7">
        <w:rPr>
          <w:rFonts w:asciiTheme="majorHAnsi" w:hAnsiTheme="majorHAnsi" w:cstheme="majorHAnsi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623CD7">
        <w:rPr>
          <w:rFonts w:asciiTheme="majorHAnsi" w:hAnsiTheme="majorHAnsi" w:cstheme="majorHAnsi"/>
          <w:lang w:val="fr-FR"/>
        </w:rPr>
        <w:br/>
      </w:r>
    </w:p>
    <w:sectPr w:rsidR="00B23B50" w:rsidRPr="00623C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8398155">
    <w:abstractNumId w:val="8"/>
  </w:num>
  <w:num w:numId="2" w16cid:durableId="2041934930">
    <w:abstractNumId w:val="6"/>
  </w:num>
  <w:num w:numId="3" w16cid:durableId="461656085">
    <w:abstractNumId w:val="5"/>
  </w:num>
  <w:num w:numId="4" w16cid:durableId="598803092">
    <w:abstractNumId w:val="4"/>
  </w:num>
  <w:num w:numId="5" w16cid:durableId="380442368">
    <w:abstractNumId w:val="7"/>
  </w:num>
  <w:num w:numId="6" w16cid:durableId="80179214">
    <w:abstractNumId w:val="3"/>
  </w:num>
  <w:num w:numId="7" w16cid:durableId="1353922016">
    <w:abstractNumId w:val="2"/>
  </w:num>
  <w:num w:numId="8" w16cid:durableId="1763840694">
    <w:abstractNumId w:val="1"/>
  </w:num>
  <w:num w:numId="9" w16cid:durableId="96188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69A7"/>
    <w:rsid w:val="00326F90"/>
    <w:rsid w:val="004913CF"/>
    <w:rsid w:val="00623CD7"/>
    <w:rsid w:val="00AA1D8D"/>
    <w:rsid w:val="00B23B50"/>
    <w:rsid w:val="00B47730"/>
    <w:rsid w:val="00C77D8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DE10F"/>
  <w14:defaultImageDpi w14:val="300"/>
  <w15:docId w15:val="{6A1A60A5-0F1C-4C26-9652-9504C5B7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Sylvie Gaulier</cp:lastModifiedBy>
  <cp:revision>3</cp:revision>
  <dcterms:created xsi:type="dcterms:W3CDTF">2025-10-15T15:37:00Z</dcterms:created>
  <dcterms:modified xsi:type="dcterms:W3CDTF">2025-10-19T09:22:00Z</dcterms:modified>
  <cp:category/>
</cp:coreProperties>
</file>